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书名：温度是野生的</w:t>
      </w:r>
    </w:p>
    <w:p>
      <w:r>
        <w:t>作者：邓存波著</w:t>
      </w:r>
    </w:p>
    <w:p>
      <w:r>
        <w:t>出版社：西安：太白文艺出版社；陕西文艺出版传媒集团</w:t>
      </w:r>
    </w:p>
    <w:p>
      <w:r>
        <w:t>出版日期：2023.01</w:t>
      </w:r>
    </w:p>
    <w:p>
      <w:r>
        <w:t>总页数：250</w:t>
      </w:r>
    </w:p>
    <w:p>
      <w:r>
        <w:t>更多请访问教客网: www.jiaokey.com</w:t>
      </w:r>
    </w:p>
    <w:p>
      <w:r>
        <w:t>温度是野生的 评论地址：https://www.jiaokey.com/book/detail/15235901.html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