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中华名医传世经典名著大系 费伯雄传世名著</w:t>
      </w:r>
    </w:p>
    <w:p>
      <w:r>
        <w:rPr>
          <w:rFonts w:ascii="宋体" w:hAnsi="宋体" w:eastAsia="宋体"/>
          <w:sz w:val="24"/>
        </w:rPr>
        <w:t>（清）费伯雄著；陈昱豪点校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中华名医传世经典名著大系 费伯雄传世名著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（清）费伯雄著；陈昱豪点校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978-7-5742-0248-1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中医典籍-中国-清代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医醇剩义》为费伯雄代表著作。系作者数十年治疗经验心得，以“首察脉，次辨证，次施治，此三者为大纲”。列述风寒暑湿燥火六气之候以及虚劳内伤等诸杂证（伤寒除外）。讨论病证，随载自拟效方及成方，皆平实可依。治病讲究实效及变通化裁，自谓“就治字中，...</w:t>
      </w:r>
    </w:p>
    <w:p/>
    <w:p>
      <w:r>
        <w:t>本书出售、求购地址：https://www.jiaokey.com/book/detail/15235570.html</w:t>
      </w:r>
    </w:p>
    <w:p>
      <w:r>
        <w:t>更多相关图书推荐：https://www.jiaokey.com</w:t>
      </w:r>
    </w:p>
    <w:p>
      <w:r>
        <w:t>（清）费伯雄著；陈昱豪点校 其他作品：https://www.jiaokey.com/tag/（清）费伯雄著；陈昱豪点校.html</w:t>
      </w:r>
    </w:p>
    <w:p>
      <w:r>
        <w:t>关键词搜索：https://www.jiaokey.com/tag/中医典籍-中国-清代.html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