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廿载繁华梦 升官发财记</w:t>
      </w:r>
    </w:p>
    <w:p>
      <w:r>
        <w:rPr>
          <w:rFonts w:ascii="宋体" w:hAnsi="宋体" w:eastAsia="宋体"/>
          <w:sz w:val="24"/>
        </w:rPr>
        <w:t>（清）黄小配著；佚名著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廿载繁华梦 升官发财记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（清）黄小配著；佚名著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978-7-5318-8583-2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章回小说－小说集－中国－清代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喂!近来的世界，可不是富贵的世界吗你来看那富贵的人家，住不尽的高堂大厦，爱不尽的美妾娇妻，享不尽的膏粱文绣，快乐的笙歌达旦……</w:t>
      </w:r>
    </w:p>
    <w:p/>
    <w:p>
      <w:r>
        <w:t>本书出售、求购地址：https://www.jiaokey.com/book/detail/15235227.html</w:t>
      </w:r>
    </w:p>
    <w:p>
      <w:r>
        <w:t>更多相关图书推荐：https://www.jiaokey.com</w:t>
      </w:r>
    </w:p>
    <w:p>
      <w:r>
        <w:t>（清）黄小配著；佚名著 其他作品：https://www.jiaokey.com/tag/（清）黄小配著；佚名著.html</w:t>
      </w:r>
    </w:p>
    <w:p>
      <w:r>
        <w:t>关键词搜索：https://www.jiaokey.com/tag/章回小说－小说集－中国－清代.html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