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读诗库 第2辑 信赖祖先的思想和语言 赵野诗选</w:t>
      </w:r>
    </w:p>
    <w:p>
      <w:r>
        <w:rPr>
          <w:rFonts w:ascii="宋体" w:hAnsi="宋体" w:eastAsia="宋体"/>
          <w:sz w:val="24"/>
        </w:rPr>
        <w:t>赵野著；潘洗尘主编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读诗库 第2辑 信赖祖先的思想和语言 赵野诗选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赵野著；潘洗尘主编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978-7-5354-9628-7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人赵野的写作一直保持较高的水准，这部诗选全面收录了赵野各个时期的代表作，共有诗歌近两百首。赵野是第三代诗歌中较有影响力的诗人，只是二十世纪九十年代以后淡出诗坛，较少参加诗歌活动，这些作品，可以窥见赵野的完整的写作路径和审美取向，尤其能看到他与诗坛保持距离导致的诗歌的独立性。</w:t>
      </w:r>
    </w:p>
    <w:p/>
    <w:p>
      <w:r>
        <w:t>本书出售、求购地址：https://www.jiaokey.com/book/detail/15234927.html</w:t>
      </w:r>
    </w:p>
    <w:p>
      <w:r>
        <w:t>更多相关图书推荐：https://www.jiaokey.com</w:t>
      </w:r>
    </w:p>
    <w:p>
      <w:r>
        <w:t>赵野著；潘洗尘主编 其他作品：https://www.jiaokey.com/tag/赵野著；潘洗尘主编.html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