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向晚</w:t>
      </w:r>
    </w:p>
    <w:p>
      <w:r>
        <w:rPr>
          <w:rFonts w:ascii="宋体" w:hAnsi="宋体" w:eastAsia="宋体"/>
          <w:sz w:val="24"/>
        </w:rPr>
        <w:t>马累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9787559472021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本书分为向晚、故乡生生、弥漫与辜负、磨镜四部分。主要内容包括：向晚；晚霞；晚风；暗行夜路；黄河边；冬天的傍晚；夜空清朗等。</w:t>
      </w:r>
    </w:p>
    <w:p/>
    <w:p>
      <w:r>
        <w:t>本书出售、求购地址：https://www.jiaokey.com/book/detail/15234852.html</w:t>
      </w:r>
    </w:p>
    <w:p>
      <w:r>
        <w:t>更多当代作品（1949年~）图书推荐：https://www.jiaokey.com</w:t>
      </w:r>
    </w:p>
    <w:p>
      <w:r>
        <w:t>马累 其他作品：https://www.jiaokey.com/tag/马累.html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