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现代护理学理论与实践</w:t>
      </w:r>
    </w:p>
    <w:p>
      <w:r>
        <w:rPr>
          <w:rFonts w:ascii="宋体" w:hAnsi="宋体" w:eastAsia="宋体"/>
          <w:sz w:val="24"/>
        </w:rPr>
        <w:t>王娜娜，吕晶，肖萍，王新营，张桂明，孙贵霞主编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现代护理学理论与实践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王娜娜，吕晶，肖萍，王新营，张桂明，孙贵霞主编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978-7-5427-8355-4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护理学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内容紧扣现代临床护理发展新动向，反映临床护理发展新趋势，既展现了精神科、乳腺科、心内科等科室常见疾病的病因及发病机制、临床表现、检查项目、护理诊断、护理措施等内容，又陈述了相关疾病在护理过程中使用的新理论、新方法。本书尽力做到贴近临床，...</w:t>
      </w:r>
    </w:p>
    <w:p/>
    <w:p>
      <w:r>
        <w:t>本书出售、求购地址：https://www.jiaokey.com/book/detail/15234819.html</w:t>
      </w:r>
    </w:p>
    <w:p>
      <w:r>
        <w:t>更多相关图书推荐：https://www.jiaokey.com</w:t>
      </w:r>
    </w:p>
    <w:p>
      <w:r>
        <w:t>王娜娜，吕晶，肖萍，王新营，张桂明，孙贵霞主编 其他作品：https://www.jiaokey.com/tag/王娜娜，吕晶，肖萍，王新营，张桂明，孙贵霞主编.html</w:t>
      </w:r>
    </w:p>
    <w:p>
      <w:r>
        <w:t>关键词搜索：https://www.jiaokey.com/tag/护理学.html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