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7</w:t>
      </w:r>
    </w:p>
    <w:p>
      <w:r>
        <w:rPr>
          <w:rFonts w:ascii="宋体" w:hAnsi="宋体" w:eastAsia="宋体"/>
          <w:sz w:val="24"/>
        </w:rPr>
        <w:t>（日）朝雾卡夫卡著；（日）春河35绘；陈玮译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（日）朝雾卡夫卡著；（日）春河35绘；陈玮译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978-7-5360-9802-2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文豪野犬7STROMBRINGER》是日本作家朝雾卡夫创作的《文豪野犬》系列的第七集。本集故事围绕着中原中也的身世之谜展开，本应已经死亡的魏尔伦出现，要除掉中也关心的人，还有另一个声称自己的机器的欧洲人誓死保护着中也。为了得知自己的真实身份，中也勇往直前、拼死战斗，但在最后，他为了保护城市而甘愿释放自己的异能，和太宰联手对抗敌人。最终中也的身份会揭晓吗……</w:t>
      </w:r>
    </w:p>
    <w:p/>
    <w:p>
      <w:r>
        <w:t>本书出售、求购地址：https://www.jiaokey.com/book/detail/15234709.html</w:t>
      </w:r>
    </w:p>
    <w:p>
      <w:r>
        <w:t>更多相关图书推荐：https://www.jiaokey.com</w:t>
      </w:r>
    </w:p>
    <w:p>
      <w:r>
        <w:t>（日）朝雾卡夫卡著；（日）春河35绘；陈玮译 其他作品：https://www.jiaokey.com/tag/（日）朝雾卡夫卡著；（日）春河35绘；陈玮译.html</w:t>
      </w:r>
    </w:p>
    <w:p>
      <w:r>
        <w:t>关键词搜索：https://www.jiaokey.com/tag/侦探小说-日本-现代.html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