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宋仁年戏曲影视作品选</w:t>
      </w:r>
    </w:p>
    <w:p>
      <w:r>
        <w:rPr>
          <w:rFonts w:ascii="宋体" w:hAnsi="宋体" w:eastAsia="宋体"/>
          <w:sz w:val="24"/>
        </w:rPr>
        <w:t>宋仁年著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宋仁年戏曲影视作品选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宋仁年著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978-7-104-05099-5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138.00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电影文学剧本-作品集-中国-当代-电视文学剧本-作品集-中国-当代-戏曲文学-剧本-作品综合集-中国-当代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收录了作者近十年来新创作的部份戏曲影视作品三十余篇，形式主要是以地方剧种锡剧为主。也有部分影视作品，小品、话剧、相声等。作者1976年毕业于南京师范大学中文系，曾在企业、学校、文化、科技等部门任职。长期从事群众文化工作、戏曲影视编剧、报...</w:t>
      </w:r>
    </w:p>
    <w:p/>
    <w:p>
      <w:r>
        <w:t>本书出售、求购地址：https://www.jiaokey.com/book/detail/15234570.html</w:t>
      </w:r>
    </w:p>
    <w:p>
      <w:r>
        <w:t>更多相关图书推荐：https://www.jiaokey.com</w:t>
      </w:r>
    </w:p>
    <w:p>
      <w:r>
        <w:t>宋仁年著 其他作品：https://www.jiaokey.com/tag/宋仁年著.html</w:t>
      </w:r>
    </w:p>
    <w:p>
      <w:r>
        <w:t>关键词搜索：https://www.jiaokey.com/tag/电影文学剧本-作品集-中国-当代-电视文学剧本-作品集-中国-当代-戏曲文学-剧本-作品综合集-中国-当代.html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