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深雪</w:t>
      </w:r>
    </w:p>
    <w:p>
      <w:r>
        <w:rPr>
          <w:rFonts w:ascii="宋体" w:hAnsi="宋体" w:eastAsia="宋体"/>
          <w:sz w:val="24"/>
        </w:rPr>
        <w:t>马维驹著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978-7-5193-0345-7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集《深雪》共收录了诗人马维驹的194首短诗，书名以其中一首诗的题目命名。其作品是典型的口语诗，风独特且稳定，很干净，展开自然，叙事流畅而有节制，内容厚实，真实感人，催人泪下，从字里行间渗透出诗人的哲思。</w:t>
      </w:r>
    </w:p>
    <w:p/>
    <w:p>
      <w:r>
        <w:t>本书出售、求购地址：https://www.jiaokey.com/book/detail/15234423.html</w:t>
      </w:r>
    </w:p>
    <w:p>
      <w:r>
        <w:t>更多相关图书推荐：https://www.jiaokey.com</w:t>
      </w:r>
    </w:p>
    <w:p>
      <w:r>
        <w:t>马维驹著 其他作品：https://www.jiaokey.com/tag/马维驹著.html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