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社会公平正义观的理论历史与实践</w:t>
      </w:r>
    </w:p>
    <w:p>
      <w:r>
        <w:rPr>
          <w:rFonts w:ascii="宋体" w:hAnsi="宋体" w:eastAsia="宋体"/>
          <w:sz w:val="24"/>
        </w:rPr>
        <w:t>徐琛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社会公平正义观的理论历史与实践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9787201188485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社会主义-正义-研究-中国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自由、平等、博爱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运用史论结合的方式，把社会公平正义与中国社会主义的发展史紧密结合起来，将社会公平正义置于历史场域中，具体地讨论社会公平正义的价值导向作用、形态表征、制约因素和实践效果，使得社会公平正义不再是凌空蹈虚的道德议论，而是具有纵深和厚重历史感的理论思维和实践活动。本书从社会公平正义的角度给予中国特色社会主义理论、历史和实践三重逻辑上的充分证明，回应了长久以来对中国能否或者应不应该走社会主义、中国走的是不是社会主义道路的疑问。</w:t>
      </w:r>
    </w:p>
    <w:p/>
    <w:p>
      <w:r>
        <w:t>本书出售、求购地址：https://www.jiaokey.com/book/detail/15234404.html</w:t>
      </w:r>
    </w:p>
    <w:p>
      <w:r>
        <w:t>更多自由、平等、博爱图书推荐：https://www.jiaokey.com</w:t>
      </w:r>
    </w:p>
    <w:p>
      <w:r>
        <w:t>徐琛 其他作品：https://www.jiaokey.com/tag/徐琛.html</w:t>
      </w:r>
    </w:p>
    <w:p>
      <w:r>
        <w:t>天津出版传媒集团；天津人民出版社 出版图书：https://www.jiaokey.com/tag/天津出版传媒集团；天津人民出版社.html</w:t>
      </w:r>
    </w:p>
    <w:p>
      <w:r>
        <w:t>关键词搜索：https://www.jiaokey.com/tag/社会主义-正义-研究-中国.html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