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山水恋情</w:t>
      </w:r>
    </w:p>
    <w:p>
      <w:r>
        <w:rPr>
          <w:rFonts w:ascii="宋体" w:hAnsi="宋体" w:eastAsia="宋体"/>
          <w:sz w:val="24"/>
        </w:rPr>
        <w:t>王金大著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978-7-5546-1945-2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人的一生是有定律的，该在哪里生活，你就得去那里扎根，逃不掉也推不开。《山水恋情》这本集子，是作者在奔跑途中的所见所闻所思所感，包括急促的呼吸、晶莹的汗珠、灼热的体温、真实的情感、匆匆的脚步，希望能将它们一并献给尊敬的读者。</w:t>
      </w:r>
    </w:p>
    <w:p/>
    <w:p>
      <w:r>
        <w:t>本书出售、求购地址：https://www.jiaokey.com/book/detail/15234380.html</w:t>
      </w:r>
    </w:p>
    <w:p>
      <w:r>
        <w:t>更多相关图书推荐：https://www.jiaokey.com</w:t>
      </w:r>
    </w:p>
    <w:p>
      <w:r>
        <w:t>王金大著 其他作品：https://www.jiaokey.com/tag/王金大著.html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