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会思考的鱼</w:t>
      </w:r>
    </w:p>
    <w:p>
      <w:r>
        <w:rPr>
          <w:rFonts w:ascii="宋体" w:hAnsi="宋体" w:eastAsia="宋体"/>
          <w:sz w:val="24"/>
        </w:rPr>
        <w:t>崖丽娟著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会思考的鱼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崖丽娟著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978-7-5473-1923-9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集《会思考的鱼》分为三辑：第一辑“标本”是触动生命之弦的轻拢慢捻，成长过程的酸甜苦辣；第二辑“对话”是人生岁月的记忆留痕，日常读诗写诗的情感共鸣；第三辑“时序”是对时光流逝的不舍感怀，季节轮回所体验的缘聚与缘散。诗集涵盖抒情诗、朦胧诗、爱...</w:t>
      </w:r>
    </w:p>
    <w:p/>
    <w:p>
      <w:r>
        <w:t>本书出售、求购地址：https://www.jiaokey.com/book/detail/15233725.html</w:t>
      </w:r>
    </w:p>
    <w:p>
      <w:r>
        <w:t>更多相关图书推荐：https://www.jiaokey.com</w:t>
      </w:r>
    </w:p>
    <w:p>
      <w:r>
        <w:t>崖丽娟著 其他作品：https://www.jiaokey.com/tag/崖丽娟著.html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