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氨基酸生产技术及其应用</w:t>
      </w:r>
    </w:p>
    <w:p>
      <w:r>
        <w:rPr>
          <w:rFonts w:ascii="宋体" w:hAnsi="宋体" w:eastAsia="宋体"/>
          <w:sz w:val="24"/>
        </w:rPr>
        <w:t>张伟国，徐建中编著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氨基酸生产技术及其应用</w:t>
            </w:r>
          </w:p>
        </w:tc>
      </w:tr>
      <w:tr>
        <w:tc>
          <w:tcPr>
            <w:tcW w:type="dxa" w:w="4320"/>
          </w:tcPr>
          <w:p>
            <w:r>
              <w:t>作者</w:t>
            </w:r>
          </w:p>
        </w:tc>
        <w:tc>
          <w:tcPr>
            <w:tcW w:type="dxa" w:w="4320"/>
          </w:tcPr>
          <w:p>
            <w:r>
              <w:t>张伟国，徐建中编著</w:t>
            </w:r>
          </w:p>
        </w:tc>
      </w:tr>
      <w:tr>
        <w:tc>
          <w:tcPr>
            <w:tcW w:type="dxa" w:w="4320"/>
          </w:tcPr>
          <w:p>
            <w:r>
              <w:t>出版社</w:t>
            </w:r>
          </w:p>
        </w:tc>
        <w:tc>
          <w:tcPr>
            <w:tcW w:type="dxa" w:w="4320"/>
          </w:tcPr>
          <w:p>
            <w:r/>
          </w:p>
        </w:tc>
      </w:tr>
      <w:tr>
        <w:tc>
          <w:tcPr>
            <w:tcW w:type="dxa" w:w="4320"/>
          </w:tcPr>
          <w:p>
            <w:r>
              <w:t>ISBN</w:t>
            </w:r>
          </w:p>
        </w:tc>
        <w:tc>
          <w:tcPr>
            <w:tcW w:type="dxa" w:w="4320"/>
          </w:tcPr>
          <w:p>
            <w:r>
              <w:t>978-7-5184-3346-9</w:t>
            </w:r>
          </w:p>
        </w:tc>
      </w:tr>
      <w:tr>
        <w:tc>
          <w:tcPr>
            <w:tcW w:type="dxa" w:w="4320"/>
          </w:tcPr>
          <w:p>
            <w:r>
              <w:t>出版日期</w:t>
            </w:r>
          </w:p>
        </w:tc>
        <w:tc>
          <w:tcPr>
            <w:tcW w:type="dxa" w:w="4320"/>
          </w:tcPr>
          <w:p>
            <w:r>
              <w:t>2022-12-01</w:t>
            </w:r>
          </w:p>
        </w:tc>
      </w:tr>
      <w:tr>
        <w:tc>
          <w:tcPr>
            <w:tcW w:type="dxa" w:w="4320"/>
          </w:tcPr>
          <w:p>
            <w:r>
              <w:t>页数</w:t>
            </w:r>
          </w:p>
        </w:tc>
        <w:tc>
          <w:tcPr>
            <w:tcW w:type="dxa" w:w="4320"/>
          </w:tcPr>
          <w:p>
            <w:r>
              <w:t>794</w:t>
            </w:r>
          </w:p>
        </w:tc>
      </w:tr>
      <w:tr>
        <w:tc>
          <w:tcPr>
            <w:tcW w:type="dxa" w:w="4320"/>
          </w:tcPr>
          <w:p>
            <w:r>
              <w:t>价格</w:t>
            </w:r>
          </w:p>
        </w:tc>
        <w:tc>
          <w:tcPr>
            <w:tcW w:type="dxa" w:w="4320"/>
          </w:tcPr>
          <w:p>
            <w:r>
              <w:t>280.00</w:t>
            </w:r>
          </w:p>
        </w:tc>
      </w:tr>
      <w:tr>
        <w:tc>
          <w:tcPr>
            <w:tcW w:type="dxa" w:w="4320"/>
          </w:tcPr>
          <w:p>
            <w:r>
              <w:t>关键词</w:t>
            </w:r>
          </w:p>
        </w:tc>
        <w:tc>
          <w:tcPr>
            <w:tcW w:type="dxa" w:w="4320"/>
          </w:tcPr>
          <w:p>
            <w:r>
              <w:t>氨基酸-生产工艺</w:t>
            </w:r>
          </w:p>
        </w:tc>
      </w:tr>
      <w:tr>
        <w:tc>
          <w:tcPr>
            <w:tcW w:type="dxa" w:w="4320"/>
          </w:tcPr>
          <w:p>
            <w:r>
              <w:t>分类</w:t>
            </w:r>
          </w:p>
        </w:tc>
        <w:tc>
          <w:tcPr>
            <w:tcW w:type="dxa" w:w="4320"/>
          </w:tcPr>
          <w:p>
            <w:r/>
          </w:p>
        </w:tc>
      </w:tr>
    </w:tbl>
    <w:p/>
    <w:p>
      <w:pPr>
        <w:pStyle w:val="Heading1"/>
      </w:pPr>
      <w:r>
        <w:t>图书介绍</w:t>
      </w:r>
    </w:p>
    <w:p>
      <w:r>
        <w:t>《氨基酸生产技术及其应用》分6篇共26章，主要内容包括氨基酸发酵的基础技术、发酵法生产氨基酸、其他方法（酶法、化学合成法和蛋白质水解法）生产氨基酸、氨基酸的提取与精制、氨基酸的应用和氨基酸工业的清洁生产。《氨基酸生产技术及其应用》对从事氨基酸工业的相关企业或业内人员是一本有益的参考书，也可作为高等院校生物工程、生物化工及其相关专业本科生和研究生以及科研人员的一本优秀的辅助教材。</w:t>
      </w:r>
    </w:p>
    <w:p/>
    <w:p>
      <w:r>
        <w:t>本书出售、求购地址：https://www.jiaokey.com/book/detail/15233077.html</w:t>
      </w:r>
    </w:p>
    <w:p>
      <w:r>
        <w:t>更多相关图书推荐：https://www.jiaokey.com</w:t>
      </w:r>
    </w:p>
    <w:p>
      <w:r>
        <w:t>张伟国，徐建中编著 其他作品：https://www.jiaokey.com/tag/张伟国，徐建中编著.html</w:t>
      </w:r>
    </w:p>
    <w:p>
      <w:r>
        <w:t>关键词搜索：https://www.jiaokey.com/tag/氨基酸-生产工艺.html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