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孙诒让学记 中</w:t>
      </w:r>
    </w:p>
    <w:p>
      <w:r>
        <w:rPr>
          <w:rFonts w:ascii="宋体" w:hAnsi="宋体" w:eastAsia="宋体"/>
          <w:sz w:val="24"/>
        </w:rPr>
        <w:t>董朴垞著；董铁铮清抄；陈光熙点校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孙诒让学记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董朴垞著；董铁铮清抄；陈光熙点校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978-7-5199-1346-5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治学方法-研究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本书出售、求购地址：https://www.jiaokey.com/book/detail/15232925.html</w:t>
      </w:r>
    </w:p>
    <w:p>
      <w:r>
        <w:t>更多相关图书推荐：https://www.jiaokey.com</w:t>
      </w:r>
    </w:p>
    <w:p>
      <w:r>
        <w:t>董朴垞著；董铁铮清抄；陈光熙点校 其他作品：https://www.jiaokey.com/tag/董朴垞著；董铁铮清抄；陈光熙点校.html</w:t>
      </w:r>
    </w:p>
    <w:p>
      <w:r>
        <w:t>关键词搜索：https://www.jiaokey.com/tag/治学方法-研究.html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