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杭州优秀传统文化丛书 一梦归去向天堂</w:t>
      </w:r>
    </w:p>
    <w:p>
      <w:r>
        <w:rPr>
          <w:rFonts w:ascii="宋体" w:hAnsi="宋体" w:eastAsia="宋体"/>
          <w:sz w:val="24"/>
        </w:rPr>
        <w:t>王海侠著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杭州优秀传统文化丛书 一梦归去向天堂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978-7-5565-1686-5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名人-陵墓-介绍-杭州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墓文化是杭州一道特别的风景。本书从1919年以前去世、归葬杭州的诸多历史名人中，精选出最有代表性的四十五位，围绕墓地，讲述故事，生动呈现这些名人生前最后时刻或人生关键节点的情感和思想，如实记录他们身后墓地在岁月中的变迁演变，以期增进读者对杭...</w:t>
      </w:r>
    </w:p>
    <w:p/>
    <w:p>
      <w:r>
        <w:t>本书出售、求购地址：https://www.jiaokey.com/book/detail/15232859.html</w:t>
      </w:r>
    </w:p>
    <w:p>
      <w:r>
        <w:t>更多相关图书推荐：https://www.jiaokey.com</w:t>
      </w:r>
    </w:p>
    <w:p>
      <w:r>
        <w:t>王海侠著 其他作品：https://www.jiaokey.com/tag/王海侠著.html</w:t>
      </w:r>
    </w:p>
    <w:p>
      <w:r>
        <w:t>关键词搜索：https://www.jiaokey.com/tag/名人-陵墓-介绍-杭州.html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