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那时花开</w:t>
      </w:r>
    </w:p>
    <w:p>
      <w:r>
        <w:rPr>
          <w:rFonts w:ascii="宋体" w:hAnsi="宋体" w:eastAsia="宋体"/>
          <w:sz w:val="24"/>
        </w:rPr>
        <w:t>雨荷风著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雨荷风著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978-7-5231-0101-8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诗集，是作者继《雨荷风韵》《符号的光芒》后的第三部诗歌作品集。写的大都是生活中的所见、所闻、所遇、所感、所悟以及喜怒哀乐，内容包括风花雪月、自然景观、人文景观、相思乡愁以及个人的情感抒发等。实际上，诗歌已成为作者自娱自乐、抒发情感、...</w:t>
      </w:r>
    </w:p>
    <w:p/>
    <w:p>
      <w:r>
        <w:t>本书出售、求购地址：https://www.jiaokey.com/book/detail/15232755.html</w:t>
      </w:r>
    </w:p>
    <w:p>
      <w:r>
        <w:t>更多相关图书推荐：https://www.jiaokey.com</w:t>
      </w:r>
    </w:p>
    <w:p>
      <w:r>
        <w:t>雨荷风著 其他作品：https://www.jiaokey.com/tag/雨荷风著.html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