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杭州优秀传统文化丛书 惠民济世</w:t>
      </w:r>
    </w:p>
    <w:p>
      <w:r>
        <w:rPr>
          <w:rFonts w:ascii="宋体" w:hAnsi="宋体" w:eastAsia="宋体"/>
          <w:sz w:val="24"/>
        </w:rPr>
        <w:t>陈曼冬著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杭州优秀传统文化丛书 惠民济世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陈曼冬著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978-7-5565-1871-5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中医师-列传-杭州-现代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了与杭州有关的中医药名人故事，从轩辕黄帝的医师桐君到葛岭炼丹的葛洪，从沈括、苏轼、袁枚到钱塘医派，从最早的“老百姓大药房”到全世界第一座“方舱医院”。更不必说胡庆余堂、方回春堂、茶亭伤科、张氏骨科。武林为医薮，大作推钱塘。</w:t>
      </w:r>
    </w:p>
    <w:p/>
    <w:p>
      <w:r>
        <w:t>本书出售、求购地址：https://www.jiaokey.com/book/detail/15232625.html</w:t>
      </w:r>
    </w:p>
    <w:p>
      <w:r>
        <w:t>更多相关图书推荐：https://www.jiaokey.com</w:t>
      </w:r>
    </w:p>
    <w:p>
      <w:r>
        <w:t>陈曼冬著 其他作品：https://www.jiaokey.com/tag/陈曼冬著.html</w:t>
      </w:r>
    </w:p>
    <w:p>
      <w:r>
        <w:t>关键词搜索：https://www.jiaokey.com/tag/中医师-列传-杭州-现代.html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