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石湖记</w:t>
      </w:r>
    </w:p>
    <w:p>
      <w:r>
        <w:rPr>
          <w:rFonts w:ascii="宋体" w:hAnsi="宋体" w:eastAsia="宋体"/>
          <w:sz w:val="24"/>
        </w:rPr>
        <w:t>叶梓著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978-7-5546-1991-9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是叶梓的文化散文集。石湖是苏州西南的一处太湖湖湾以吴越遗迹和江南田园风光见长。古人有“凡游吴中而不至石湖，则与未游无异”的慨叹。而《石湖记》正是基于此而创作的一部历史文化散文，系统完整地呈现了石湖独特的自然景观和人文景观。同时，作者不拘...</w:t>
      </w:r>
    </w:p>
    <w:p/>
    <w:p>
      <w:r>
        <w:t>本书出售、求购地址：https://www.jiaokey.com/book/detail/15232525.html</w:t>
      </w:r>
    </w:p>
    <w:p>
      <w:r>
        <w:t>更多相关图书推荐：https://www.jiaokey.com</w:t>
      </w:r>
    </w:p>
    <w:p>
      <w:r>
        <w:t>叶梓著 其他作品：https://www.jiaokey.com/tag/叶梓著.html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