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追寻麦昆</w:t>
      </w:r>
    </w:p>
    <w:p>
      <w:r>
        <w:rPr>
          <w:rFonts w:ascii="宋体" w:hAnsi="宋体" w:eastAsia="宋体"/>
          <w:sz w:val="24"/>
        </w:rPr>
        <w:t>袁春然著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追寻麦昆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978-7-5689-3571-5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插图（绘画）-作品集-中国-现代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时装插画画册。袁春然是国内当下最后名的时装插画师之一，他花了几年时间绘制了麦昆1997-2010年的经典作品。麦昆是当代最具影响力的时装设计师，虽然他已经过世10多年了，但他的作品一直备受人们喜爱，他的设计也一直影响着当下的诸多设计师。作者从时装插画师的角度探寻麦昆的设计魅力，与读者一起缅怀这位传奇设计师。</w:t>
      </w:r>
    </w:p>
    <w:p/>
    <w:p>
      <w:r>
        <w:t>本书出售、求购地址：https://www.jiaokey.com/book/detail/15232468.html</w:t>
      </w:r>
    </w:p>
    <w:p>
      <w:r>
        <w:t>更多相关图书推荐：https://www.jiaokey.com</w:t>
      </w:r>
    </w:p>
    <w:p>
      <w:r>
        <w:t>袁春然著 其他作品：https://www.jiaokey.com/tag/袁春然著.html</w:t>
      </w:r>
    </w:p>
    <w:p>
      <w:r>
        <w:t>关键词搜索：https://www.jiaokey.com/tag/插图（绘画）-作品集-中国-现代.html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