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生而为人</w:t>
      </w:r>
    </w:p>
    <w:p>
      <w:r>
        <w:rPr>
          <w:rFonts w:ascii="宋体" w:hAnsi="宋体" w:eastAsia="宋体"/>
          <w:sz w:val="24"/>
        </w:rPr>
        <w:t>毕啸南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生而为人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毕啸南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9787572610332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生而为人》收录九篇人性小说，在横跨百年的胶东大地上，游走着众多故事角色：消失的女儿、疯癫的木匠、绝恋的理发师……他们深陷在时代的逆境里，被生活的风浪所裹挟，饱含着生命的沧桑与情感，去接受命运的审判。生而为人，拙而不屈，他们把悲伤装进心里，把希望穿在脚上。一本带你穿越苦难，收获深情与力量的动容之作。</w:t>
      </w:r>
    </w:p>
    <w:p/>
    <w:p>
      <w:r>
        <w:t>本书出售、求购地址：https://www.jiaokey.com/book/detail/15232452.html</w:t>
      </w:r>
    </w:p>
    <w:p>
      <w:r>
        <w:t>更多当代作品（1949年~）图书推荐：https://www.jiaokey.com</w:t>
      </w:r>
    </w:p>
    <w:p>
      <w:r>
        <w:t>毕啸南 其他作品：https://www.jiaokey.com/tag/毕啸南.html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