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第一特支</w:t>
      </w:r>
    </w:p>
    <w:p>
      <w:r>
        <w:rPr>
          <w:rFonts w:ascii="宋体" w:hAnsi="宋体" w:eastAsia="宋体"/>
          <w:sz w:val="24"/>
        </w:rPr>
        <w:t>孙志保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第一特支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合肥：安徽文艺出版社；时代出版传媒股份有限公司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9787539667683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曹莼贞从任公远先生办公室里走出来的时候，已经是半下午了。太阳冷冰冰的，在叶子落尽的法国梧桐树枝上无精打采地挂着，似乎它照耀下的这个世界与它没有任何关系。有几只鸟儿从天空掠过，在寒风中发出含糊的叫声。偌大的校园里，人很少，偶尔有几个学生，也是匆匆忙忙的样子。虽然已经临近寒假，这样的凄清也让人感到意外。“你回去认真想一下，明天上午给我答复。可以去，也可以不去。我们都觉得你去最合适，但是，还是要尊重你的选择。”任公远先生的声音还在耳边响着……</w:t>
      </w:r>
    </w:p>
    <w:p/>
    <w:p>
      <w:r>
        <w:t>本书出售、求购地址：https://www.jiaokey.com/book/detail/15232281.html</w:t>
      </w:r>
    </w:p>
    <w:p>
      <w:r>
        <w:t>更多当代作品（1949年~）图书推荐：https://www.jiaokey.com</w:t>
      </w:r>
    </w:p>
    <w:p>
      <w:r>
        <w:t>孙志保 其他作品：https://www.jiaokey.com/tag/孙志保.html</w:t>
      </w:r>
    </w:p>
    <w:p>
      <w:r>
        <w:t>合肥：安徽文艺出版社；时代出版传媒股份有限公司 出版图书：https://www.jiaokey.com/tag/合肥：安徽文艺出版社；时代出版传媒股份有限公司.html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