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书名：超级科学家  人工智能</w:t>
      </w:r>
    </w:p>
    <w:p>
      <w:r>
        <w:t>作者：（意）费德里克·塔蒂亚，芭芭拉·马佐莱著；钱申杰译；（意）安东乔纳塔·费拉里绘画</w:t>
      </w:r>
    </w:p>
    <w:p>
      <w:r>
        <w:t>出版社：杭州：浙江文艺出版社</w:t>
      </w:r>
    </w:p>
    <w:p>
      <w:r>
        <w:t>出版日期：2023.03</w:t>
      </w:r>
    </w:p>
    <w:p>
      <w:r>
        <w:t>总页数：127</w:t>
      </w:r>
    </w:p>
    <w:p>
      <w:r>
        <w:t>更多请访问教客网: www.jiaokey.com</w:t>
      </w:r>
    </w:p>
    <w:p>
      <w:r>
        <w:t>超级科学家  人工智能 评论地址：https://www.jiaokey.com/book/detail/15232128.html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