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书名：动物园长夫人  一个波兰女性的战争回忆</w:t>
      </w:r>
    </w:p>
    <w:p>
      <w:r>
        <w:t>作者：（美）黛安娜·阿克曼（Diane Ackerman）著；梁超群译</w:t>
      </w:r>
    </w:p>
    <w:p>
      <w:r>
        <w:t>出版社：北京：人民文学出版社</w:t>
      </w:r>
    </w:p>
    <w:p>
      <w:r>
        <w:t>出版日期：2023.02</w:t>
      </w:r>
    </w:p>
    <w:p>
      <w:r>
        <w:t>总页数：390</w:t>
      </w:r>
    </w:p>
    <w:p>
      <w:r>
        <w:t>更多请访问教客网: www.jiaokey.com</w:t>
      </w:r>
    </w:p>
    <w:p>
      <w:r>
        <w:t>动物园长夫人  一个波兰女性的战争回忆 评论地址：https://www.jiaokey.com/book/detail/15231852.html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