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音声小集</w:t>
      </w:r>
    </w:p>
    <w:p>
      <w:r>
        <w:rPr>
          <w:rFonts w:ascii="宋体" w:hAnsi="宋体" w:eastAsia="宋体"/>
          <w:sz w:val="24"/>
        </w:rPr>
        <w:t>邱健著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音声小集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978-7-5482-3066-3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24.00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音声小集》是作者邱健的个人诗歌作品选，收录了作者近年来的诗作多篇。相比传统诗歌，本书的诗歌以“音声”为写作对象，在诗歌的语词、句法、文体等方面进行了“实验”性创作。诗稿特别注重所选诗歌的“音声”特性，因而本书也取名“音声小集”。</w:t>
      </w:r>
    </w:p>
    <w:p/>
    <w:p>
      <w:r>
        <w:t>本书出售、求购地址：https://www.jiaokey.com/book/detail/15231704.html</w:t>
      </w:r>
    </w:p>
    <w:p>
      <w:r>
        <w:t>更多相关图书推荐：https://www.jiaokey.com</w:t>
      </w:r>
    </w:p>
    <w:p>
      <w:r>
        <w:t>邱健著 其他作品：https://www.jiaokey.com/tag/邱健著.html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