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山泉旁的酸枣树</w:t>
      </w:r>
    </w:p>
    <w:p>
      <w:r>
        <w:rPr>
          <w:rFonts w:ascii="宋体" w:hAnsi="宋体" w:eastAsia="宋体"/>
          <w:sz w:val="24"/>
        </w:rPr>
        <w:t>鞠习强著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山泉旁的酸枣树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978-7-5607-7245-5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诗集主要收集了作者2015年至2018年的诗歌作品，少量为2019年后作品，大到国家大事，小至日常生活琐事，全部为作者直观见闻、切身感受变成的文字表达，直抒胸臆，情真意切，力求共鸣、打动人心，起到传播正能、引导正风、树立正气之效。作者在写...</w:t>
      </w:r>
    </w:p>
    <w:p/>
    <w:p>
      <w:r>
        <w:t>本书出售、求购地址：https://www.jiaokey.com/book/detail/15231631.html</w:t>
      </w:r>
    </w:p>
    <w:p>
      <w:r>
        <w:t>更多相关图书推荐：https://www.jiaokey.com</w:t>
      </w:r>
    </w:p>
    <w:p>
      <w:r>
        <w:t>鞠习强著 其他作品：https://www.jiaokey.com/tag/鞠习强著.html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