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图解苏轼集</w:t>
      </w:r>
    </w:p>
    <w:p>
      <w:r>
        <w:rPr>
          <w:rFonts w:ascii="宋体" w:hAnsi="宋体" w:eastAsia="宋体"/>
          <w:sz w:val="24"/>
        </w:rPr>
        <w:t>苏轼著；崇贤书院译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图解苏轼集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苏轼著；崇贤书院译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978-7-5461-9742-5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30.80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苏轼（1036-1101）-文学欣赏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苏轼是北宋中期文坛领袖，在诗、词、散文、书、画等方面均取得很高成就。文纵横恣肆，诗题材广阔，词开豪放一派，散文著述宏富，豪放自如，为"唐宋八大家"之一。本书稿每篇选文由原文、译文、题解、注释、评析五个部分组成，选取权威版本精心校对，延请专家精心翻译，并配以古代版画。</w:t>
      </w:r>
    </w:p>
    <w:p/>
    <w:p>
      <w:r>
        <w:t>本书出售、求购地址：https://www.jiaokey.com/book/detail/15231614.html</w:t>
      </w:r>
    </w:p>
    <w:p>
      <w:r>
        <w:t>更多相关图书推荐：https://www.jiaokey.com</w:t>
      </w:r>
    </w:p>
    <w:p>
      <w:r>
        <w:t>苏轼著；崇贤书院译 其他作品：https://www.jiaokey.com/tag/苏轼著；崇贤书院译.html</w:t>
      </w:r>
    </w:p>
    <w:p>
      <w:r>
        <w:t>关键词搜索：https://www.jiaokey.com/tag/苏轼（1036-1101）-文学欣赏.html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