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飞花令里读诗词 2 花</w:t>
      </w:r>
    </w:p>
    <w:p>
      <w:r>
        <w:rPr>
          <w:rFonts w:ascii="宋体" w:hAnsi="宋体" w:eastAsia="宋体"/>
          <w:sz w:val="24"/>
        </w:rPr>
        <w:t>宫浩奇，杨美芳著；宫来祥绘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飞花令里读诗词 2 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宫浩奇，杨美芳著；宫来祥绘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978-7-5477-3413-1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本书以“月”为主题，依据飞花令规则和现代人的阅读习惯，精选近百首经典古诗词，再辅以注释、赏析、配图。</w:t>
      </w:r>
    </w:p>
    <w:p/>
    <w:p>
      <w:r>
        <w:t>本书出售、求购地址：https://www.jiaokey.com/book/detail/15231565.html</w:t>
      </w:r>
    </w:p>
    <w:p>
      <w:r>
        <w:t>更多相关图书推荐：https://www.jiaokey.com</w:t>
      </w:r>
    </w:p>
    <w:p>
      <w:r>
        <w:t>宫浩奇，杨美芳著；宫来祥绘 其他作品：https://www.jiaokey.com/tag/宫浩奇，杨美芳著；宫来祥绘.html</w:t>
      </w:r>
    </w:p>
    <w:p>
      <w:r>
        <w:t>关键词搜索：https://www.jiaokey.com/tag/诗词-作品集-中国.html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