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用STATA学微观计量经济学</w:t>
      </w:r>
    </w:p>
    <w:p>
      <w:r>
        <w:rPr>
          <w:rFonts w:ascii="宋体" w:hAnsi="宋体" w:eastAsia="宋体"/>
          <w:sz w:val="24"/>
        </w:rPr>
        <w:t>（美）卡梅伦，（美）特里维迪著；肖光恩，杨洋，王保双译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用STATA学微观计量经济学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（美）卡梅伦，（美）特里维迪著；肖光恩，杨洋，王保双译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978-7-5624-8536-0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微观经济学-计量经济学-应用软件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本书主要内容包括:Stata基础知识;数据管理和绘图;线性回归的基本知识;模拟;GLS回归;线性工具变量回归;分位数回归;线性面板数据模型:基础;线性面板数据模型:扩展等。</w:t>
      </w:r>
    </w:p>
    <w:p/>
    <w:p>
      <w:r>
        <w:t>本书出售、求购地址：https://www.jiaokey.com/book/detail/15231307.html</w:t>
      </w:r>
    </w:p>
    <w:p>
      <w:r>
        <w:t>更多相关图书推荐：https://www.jiaokey.com</w:t>
      </w:r>
    </w:p>
    <w:p>
      <w:r>
        <w:t>（美）卡梅伦，（美）特里维迪著；肖光恩，杨洋，王保双译 其他作品：https://www.jiaokey.com/tag/（美）卡梅伦，（美）特里维迪著；肖光恩，杨洋，王保双译.html</w:t>
      </w:r>
    </w:p>
    <w:p>
      <w:r>
        <w:t>关键词搜索：https://www.jiaokey.com/tag/微观经济学-计量经济学-应用软件.html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