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书名：面向前沿技术的众包创新设计模式与实践</w:t>
      </w:r>
    </w:p>
    <w:p>
      <w:r>
        <w:t>作者：朱克珊，宫琳，万新明，薛水晶著</w:t>
      </w:r>
    </w:p>
    <w:p>
      <w:r>
        <w:t>出版社：天津：天津大学出版社</w:t>
      </w:r>
    </w:p>
    <w:p>
      <w:r>
        <w:t>出版日期：2022.08</w:t>
      </w:r>
    </w:p>
    <w:p>
      <w:r>
        <w:t>总页数：299</w:t>
      </w:r>
    </w:p>
    <w:p>
      <w:r>
        <w:t>更多请访问教客网: www.jiaokey.com</w:t>
      </w:r>
    </w:p>
    <w:p>
      <w:r>
        <w:t>面向前沿技术的众包创新设计模式与实践 评论地址：https://www.jiaokey.com/book/detail/15231268.html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