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书名：我有一头小毛驴  和长耳侠从慕尼黑徒步去地中海</w:t>
      </w:r>
    </w:p>
    <w:p>
      <w:r>
        <w:t>作者：（德）洛塔·露布克尔著；顾牧译</w:t>
      </w:r>
    </w:p>
    <w:p>
      <w:r>
        <w:t>出版社：北京：人民文学出版社</w:t>
      </w:r>
    </w:p>
    <w:p>
      <w:r>
        <w:t>出版日期：2023.03</w:t>
      </w:r>
    </w:p>
    <w:p>
      <w:r>
        <w:t>总页数：313</w:t>
      </w:r>
    </w:p>
    <w:p>
      <w:r>
        <w:t>更多请访问教客网: www.jiaokey.com</w:t>
      </w:r>
    </w:p>
    <w:p>
      <w:r>
        <w:t>我有一头小毛驴  和长耳侠从慕尼黑徒步去地中海 评论地址：https://www.jiaokey.com/book/detail/15231215.html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