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书名：骨质疏松症临床检测技术与质量控制</w:t>
      </w:r>
    </w:p>
    <w:p>
      <w:r>
        <w:t>作者：刘兴党，楼菁菁，冬梅主编；刘从进，桂继琮副主编；刘兴党，刘从进，桂继琮，冬梅等编者</w:t>
      </w:r>
    </w:p>
    <w:p>
      <w:r>
        <w:t>出版社：上海：复旦大学出版社</w:t>
      </w:r>
    </w:p>
    <w:p>
      <w:r>
        <w:t>出版日期：2022.09</w:t>
      </w:r>
    </w:p>
    <w:p>
      <w:r>
        <w:t>总页数：275</w:t>
      </w:r>
    </w:p>
    <w:p>
      <w:r>
        <w:t>更多请访问教客网: www.jiaokey.com</w:t>
      </w:r>
    </w:p>
    <w:p>
      <w:r>
        <w:t>骨质疏松症临床检测技术与质量控制 评论地址：https://www.jiaokey.com/book/detail/15230824.html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