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书名：内蒙古自治区二级造价工程师职业资格考试全真模拟试卷  建设工程计量与计价实务  土木建筑工程</w:t>
      </w:r>
    </w:p>
    <w:p>
      <w:r>
        <w:t>作者：谭秀岩，郭晓晔主编；云亚敏主审</w:t>
      </w:r>
    </w:p>
    <w:p>
      <w:r>
        <w:t>出版社：北京：中国建材工业出版社</w:t>
      </w:r>
    </w:p>
    <w:p>
      <w:r>
        <w:t>出版日期：2022.01</w:t>
      </w:r>
    </w:p>
    <w:p>
      <w:r>
        <w:t>总页数：131</w:t>
      </w:r>
    </w:p>
    <w:p>
      <w:r>
        <w:t>更多请访问教客网: www.jiaokey.com</w:t>
      </w:r>
    </w:p>
    <w:p>
      <w:r>
        <w:t>内蒙古自治区二级造价工程师职业资格考试全真模拟试卷  建设工程计量与计价实务  土木建筑工程 评论地址：https://www.jiaokey.com/book/detail/15229942.html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