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城镇化过程对鄱阳湖水域生态环境影响机制及其对策研究</w:t>
      </w:r>
    </w:p>
    <w:p>
      <w:r>
        <w:rPr>
          <w:rFonts w:ascii="宋体" w:hAnsi="宋体" w:eastAsia="宋体"/>
          <w:sz w:val="24"/>
        </w:rPr>
        <w:t>汤明,康建成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城镇化过程对鄱阳湖水域生态环境影响机制及其对策研究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汤明,康建成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9787210129257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城市化正以前所未有的速度在全球发生，城市已成为世界各地经济发展最重要的推动力。特别是在新兴和发展中经济体，越来越多的人生活在城镇。城市化正在成为环境变化的驱动因素、大趋势和治理挑战。《城镇化过程对鄱阳湖水域生态环境影响机制及其对策研究》以探讨鄱阳湖流域城镇化驱动因子为切入点，从时间、空间、产业和行为等视角，建立“人口-土地-经济-生态”四维城镇耦合协调模型，从“人-城-湖”综合生态系统的结构、过程、功能、承载等角度探讨路径，以水动力水交换模型分析影响机理，探讨流域城镇化对生态环境影响过程，并对城镇化发展提出具有可操作性的优化路径。</w:t>
      </w:r>
    </w:p>
    <w:p/>
    <w:p>
      <w:r>
        <w:t>本书出售、求购地址：https://www.jiaokey.com/book/detail/15229923.html</w:t>
      </w:r>
    </w:p>
    <w:p>
      <w:r>
        <w:t>更多区域环境规划与管理图书推荐：https://www.jiaokey.com</w:t>
      </w:r>
    </w:p>
    <w:p>
      <w:r>
        <w:t>汤明,康建成 其他作品：https://www.jiaokey.com/tag/汤明,康建成.html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