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第十六届全国水动力学学术会议暨第三十二届全国水动力学研讨会论文集 下</w:t>
      </w:r>
    </w:p>
    <w:p>
      <w:r>
        <w:rPr>
          <w:rFonts w:ascii="宋体" w:hAnsi="宋体" w:eastAsia="宋体"/>
          <w:sz w:val="24"/>
        </w:rPr>
        <w:t>吴有生，王本龙，何春荣主编；中国力学学会，《水动力学研究与进展》编委会，中国造船工程学会，中国船舶科学研究中心主办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第十六届全国水动力学学术会议暨第三十二届全国水动力学研讨会论文集 下</w:t>
            </w:r>
          </w:p>
        </w:tc>
      </w:tr>
      <w:tr>
        <w:tc>
          <w:tcPr>
            <w:tcW w:type="dxa" w:w="4320"/>
          </w:tcPr>
          <w:p>
            <w:r>
              <w:t>作者</w:t>
            </w:r>
          </w:p>
        </w:tc>
        <w:tc>
          <w:tcPr>
            <w:tcW w:type="dxa" w:w="4320"/>
          </w:tcPr>
          <w:p>
            <w:r>
              <w:t>吴有生，王本龙，何春荣主编；中国力学学会，《水动力学研究与进展》编委会，中国造船工程学会，中国船舶科学研究中心主办</w:t>
            </w:r>
          </w:p>
        </w:tc>
      </w:tr>
      <w:tr>
        <w:tc>
          <w:tcPr>
            <w:tcW w:type="dxa" w:w="4320"/>
          </w:tcPr>
          <w:p>
            <w:r>
              <w:t>出版社</w:t>
            </w:r>
          </w:p>
        </w:tc>
        <w:tc>
          <w:tcPr>
            <w:tcW w:type="dxa" w:w="4320"/>
          </w:tcPr>
          <w:p>
            <w:r/>
          </w:p>
        </w:tc>
      </w:tr>
      <w:tr>
        <w:tc>
          <w:tcPr>
            <w:tcW w:type="dxa" w:w="4320"/>
          </w:tcPr>
          <w:p>
            <w:r>
              <w:t>ISBN</w:t>
            </w:r>
          </w:p>
        </w:tc>
        <w:tc>
          <w:tcPr>
            <w:tcW w:type="dxa" w:w="4320"/>
          </w:tcPr>
          <w:p>
            <w:r>
              <w:t>978-7-5210-0823-4</w:t>
            </w:r>
          </w:p>
        </w:tc>
      </w:tr>
      <w:tr>
        <w:tc>
          <w:tcPr>
            <w:tcW w:type="dxa" w:w="4320"/>
          </w:tcPr>
          <w:p>
            <w:r>
              <w:t>出版日期</w:t>
            </w:r>
          </w:p>
        </w:tc>
        <w:tc>
          <w:tcPr>
            <w:tcW w:type="dxa" w:w="4320"/>
          </w:tcPr>
          <w:p>
            <w:r>
              <w:t>2021-10-01</w:t>
            </w:r>
          </w:p>
        </w:tc>
      </w:tr>
      <w:tr>
        <w:tc>
          <w:tcPr>
            <w:tcW w:type="dxa" w:w="4320"/>
          </w:tcPr>
          <w:p>
            <w:r>
              <w:t>页数</w:t>
            </w:r>
          </w:p>
        </w:tc>
        <w:tc>
          <w:tcPr>
            <w:tcW w:type="dxa" w:w="4320"/>
          </w:tcPr>
          <w:p>
            <w:r>
              <w:t>2042</w:t>
            </w:r>
          </w:p>
        </w:tc>
      </w:tr>
      <w:tr>
        <w:tc>
          <w:tcPr>
            <w:tcW w:type="dxa" w:w="4320"/>
          </w:tcPr>
          <w:p>
            <w:r>
              <w:t>价格</w:t>
            </w:r>
          </w:p>
        </w:tc>
        <w:tc>
          <w:tcPr>
            <w:tcW w:type="dxa" w:w="4320"/>
          </w:tcPr>
          <w:p>
            <w:r>
              <w:t>380.00</w:t>
            </w:r>
          </w:p>
        </w:tc>
      </w:tr>
      <w:tr>
        <w:tc>
          <w:tcPr>
            <w:tcW w:type="dxa" w:w="4320"/>
          </w:tcPr>
          <w:p>
            <w:r>
              <w:t>关键词</w:t>
            </w:r>
          </w:p>
        </w:tc>
        <w:tc>
          <w:tcPr>
            <w:tcW w:type="dxa" w:w="4320"/>
          </w:tcPr>
          <w:p>
            <w:r>
              <w:t>水动力学-学术会议-文集</w:t>
            </w:r>
          </w:p>
        </w:tc>
      </w:tr>
      <w:tr>
        <w:tc>
          <w:tcPr>
            <w:tcW w:type="dxa" w:w="4320"/>
          </w:tcPr>
          <w:p>
            <w:r>
              <w:t>分类</w:t>
            </w:r>
          </w:p>
        </w:tc>
        <w:tc>
          <w:tcPr>
            <w:tcW w:type="dxa" w:w="4320"/>
          </w:tcPr>
          <w:p>
            <w:r/>
          </w:p>
        </w:tc>
      </w:tr>
    </w:tbl>
    <w:p/>
    <w:p>
      <w:r>
        <w:t>本书出售、求购地址：https://www.jiaokey.com/book/detail/15229817.html</w:t>
      </w:r>
    </w:p>
    <w:p>
      <w:r>
        <w:t>更多相关图书推荐：https://www.jiaokey.com</w:t>
      </w:r>
    </w:p>
    <w:p>
      <w:r>
        <w:t>吴有生，王本龙，何春荣主编；中国力学学会，《水动力学研究与进展》编委会，中国造船工程学会，中国船舶科学研究中心主办 其他作品：https://www.jiaokey.com/tag/吴有生，王本龙，何春荣主编；中国力学学会，《水动力学研究与进展》编委会，中国造船工程学会，中国船舶科学研究中心主办.html</w:t>
      </w:r>
    </w:p>
    <w:p>
      <w:r>
        <w:t>关键词搜索：https://www.jiaokey.com/tag/水动力学-学术会议-文集.html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