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书名：江西河湖长实用指南</w:t>
      </w:r>
    </w:p>
    <w:p>
      <w:r>
        <w:t>作者：李洪任，谢颂华，张磊等编著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总页数：106</w:t>
      </w:r>
    </w:p>
    <w:p>
      <w:r>
        <w:t>更多请访问教客网: www.jiaokey.com</w:t>
      </w:r>
    </w:p>
    <w:p>
      <w:r>
        <w:t>江西河湖长实用指南 评论地址：https://www.jiaokey.com/book/detail/15229628.html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