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伊莎贝拉  插图珍藏版</w:t>
      </w:r>
    </w:p>
    <w:p>
      <w:r>
        <w:rPr>
          <w:rFonts w:ascii="宋体" w:hAnsi="宋体" w:eastAsia="宋体"/>
          <w:sz w:val="24"/>
        </w:rPr>
        <w:t>约翰·济慈,威廉·布朗·麦克杜格尔,朱维基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伊莎贝拉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约翰·济慈,威廉·布朗·麦克杜格尔,朱维基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9787559465191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英国诗人约翰·济慈是浪漫主义诗派的杰出代表，被誉为“诗人中的诗人”。他英年早逝（未活到26岁），但在短短7年的诗歌创作生涯中创造了很多充满想象力、气势磅礴、直指人心的作品，使他进入世界上“最伟大诗人的行列”。在济慈生活的年代，意大利浪漫传奇正在英格兰复兴。《伊莎贝拉》取材于薄伽丘的故事，但济慈在改编成诗歌时并未在情节方面做出实质意义上的改变。他明白中世纪浪漫传奇这种体裁在英语文学中能够回溯至乔叟，所以会偶尔以乔叟特有的风格插入一些简短的题外话和祷言。但这些体外话所占的篇幅并不长，不会产生强行插入的突兀感，反而保留了本来的叙事进程。伊莎贝拉住在佛罗伦萨的两个商人哥哥家，她和年轻的伙计罗伦索钟情于彼此。她那两个哥哥发现此事后，便把罗伦索带到一处森林，谋杀并埋葬了他。有天夜里，罗伦索的灵魂出现在了伊莎贝拉面前，告诉她事情的经过以及自己被埋葬的地点。伊莎贝拉按此找到了他的尸体，把它挖了出来，割下人头带回家并放进了自己的一只罗勒花盆中。受到伊莎贝拉泪水的浇灌，一株罗勒从罗伦索的头颅中长了出来，而且长得越来越茂盛。但她的两个哥哥从她手中夺走了那个罗勒花盆，痛失所爱后伊莎贝拉悲伤而死。这版《伊莎贝拉》在翻译家朱维基的译文基础上进行了略微修订，试图再现原诗动人的语言美和音韵美。另配有英国插画艺术家威廉·布朗·麦克杜格尔的插图，对应呈现诗文表达的情境，具有相当高的欣赏和收藏价值。</w:t>
      </w:r>
    </w:p>
    <w:p/>
    <w:p>
      <w:r>
        <w:t>本书出售、求购地址：https://www.jiaokey.com/book/detail/15229050.html</w:t>
      </w:r>
    </w:p>
    <w:p>
      <w:r>
        <w:t>更多欧洲文学图书推荐：https://www.jiaokey.com</w:t>
      </w:r>
    </w:p>
    <w:p>
      <w:r>
        <w:t>约翰·济慈,威廉·布朗·麦克杜格尔,朱维基 其他作品：https://www.jiaokey.com/tag/约翰·济慈,威廉·布朗·麦克杜格尔,朱维基.html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关键词搜索：https://www.jiaokey.com/tag/诗歌-英国-近代.html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