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厦门社科丛书 一灯精舍随笔</w:t>
      </w:r>
    </w:p>
    <w:p>
      <w:r>
        <w:rPr>
          <w:rFonts w:ascii="宋体" w:hAnsi="宋体" w:eastAsia="宋体"/>
          <w:sz w:val="24"/>
        </w:rPr>
        <w:t>何丙仲著；中共厦门市委宣传部，厦门市社会科学界联合会编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厦门社科丛书 一灯精舍随笔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何丙仲著；中共厦门市委宣传部，厦门市社会科学界联合会编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978-7-5615-8663-1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读书笔记-中国-现代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广泛记述了厦门著名文史学家何丙仲先生的所见所闻，有史料、有轶闻、有经历、有见识，有感受，有真情，是他数十年来积累丰厚的读书札记的精选结集。“一灯精舍”为作者书斋名。全书共562篇（则），卷帙浩繁，题材广泛，形式多样，而以乡邦文史为主体，...</w:t>
      </w:r>
    </w:p>
    <w:p/>
    <w:p>
      <w:r>
        <w:t>本书出售、求购地址：https://www.jiaokey.com/book/detail/15229037.html</w:t>
      </w:r>
    </w:p>
    <w:p>
      <w:r>
        <w:t>更多相关图书推荐：https://www.jiaokey.com</w:t>
      </w:r>
    </w:p>
    <w:p>
      <w:r>
        <w:t>何丙仲著；中共厦门市委宣传部，厦门市社会科学界联合会编 其他作品：https://www.jiaokey.com/tag/何丙仲著；中共厦门市委宣传部，厦门市社会科学界联合会编.html</w:t>
      </w:r>
    </w:p>
    <w:p>
      <w:r>
        <w:t>关键词搜索：https://www.jiaokey.com/tag/读书笔记-中国-现代.html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