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小刺猬的野餐</w:t>
      </w:r>
    </w:p>
    <w:p>
      <w:r>
        <w:rPr>
          <w:rFonts w:ascii="宋体" w:hAnsi="宋体" w:eastAsia="宋体"/>
          <w:sz w:val="24"/>
        </w:rPr>
        <w:t>耿雨编绘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小刺猬的野餐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978-7-5020-9649-6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儿童绘书，以孩子们感兴趣的“动物”为主题，通过生动有趣的故事，带孩子踏入动物的世界，开启一段段关于动物惊叹之旅！《小刺猬的野餐》讲述了森林里小动物们相约去野餐，小刺猬提议大家各带一种好吃的，大家相互分享，小刺猬打了个滚，浑身轧满了草莓...</w:t>
      </w:r>
    </w:p>
    <w:p/>
    <w:p>
      <w:r>
        <w:t>本书出售、求购地址：https://www.jiaokey.com/book/detail/15228823.html</w:t>
      </w:r>
    </w:p>
    <w:p>
      <w:r>
        <w:t>更多相关图书推荐：https://www.jiaokey.com</w:t>
      </w:r>
    </w:p>
    <w:p>
      <w:r>
        <w:t>耿雨编绘 其他作品：https://www.jiaokey.com/tag/耿雨编绘.html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