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文豪野犬 21</w:t>
      </w:r>
    </w:p>
    <w:p>
      <w:r>
        <w:rPr>
          <w:rFonts w:ascii="宋体" w:hAnsi="宋体" w:eastAsia="宋体"/>
          <w:sz w:val="24"/>
        </w:rPr>
        <w:t>（日）春河35编绘；（日）朝雾卡夫卡原著；Sen译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文豪野犬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（日）春河35编绘；（日）朝雾卡夫卡原著；Sen译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978-7-5140-2516-3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漫画-连环画-日本-现代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福地利用布拉姆·斯托克的异能，让吸血鬼在全世界范围内不断增殖。另一边，立原挣脱“书”的制约，想到除了侦探社另有幕后黑手，与企图隐藏证据的福地发生正面冲突——而且，如福地所料，被封印的精神异能武器从欧洲运到了日本。侦探社再度集结，众人在异能武器即将到达的机场执行乱步提出的作战计划。野犬与猎犬的全面对决，正式开始……</w:t>
      </w:r>
    </w:p>
    <w:p/>
    <w:p>
      <w:r>
        <w:t>本书出售、求购地址：https://www.jiaokey.com/book/detail/15228666.html</w:t>
      </w:r>
    </w:p>
    <w:p>
      <w:r>
        <w:t>更多相关图书推荐：https://www.jiaokey.com</w:t>
      </w:r>
    </w:p>
    <w:p>
      <w:r>
        <w:t>（日）春河35编绘；（日）朝雾卡夫卡原著；Sen译 其他作品：https://www.jiaokey.com/tag/（日）春河35编绘；（日）朝雾卡夫卡原著；Sen译.html</w:t>
      </w:r>
    </w:p>
    <w:p>
      <w:r>
        <w:t>关键词搜索：https://www.jiaokey.com/tag/漫画-连环画-日本-现代.html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