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塑造奋斗者 松下幸之助积极性管理的精髓</w:t>
      </w:r>
    </w:p>
    <w:p>
      <w:r>
        <w:rPr>
          <w:rFonts w:ascii="宋体" w:hAnsi="宋体" w:eastAsia="宋体"/>
          <w:sz w:val="24"/>
        </w:rPr>
        <w:t>（日）小笹芳央著；陈颖译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塑造奋斗者 松下幸之助积极性管理的精髓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（日）小笹芳央著；陈颖译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978-7-111-71384-5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松下幸之助（1894-1989）-企业管理-经验-松下幸之助（1894-1989）-生平事迹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近年来，出现了“内卷”的现象，员工大多都是被迫工作，没有积极性。那么如何激发员工工作的积极性呢作者认为，答案就在松下幸之助身上。本书以解冻、改变、再次冻结三个步骤为基础，分析松下幸之助的故事。“解冻”的意思是，打破员工的固有观念，允许员工感...</w:t>
      </w:r>
    </w:p>
    <w:p/>
    <w:p>
      <w:r>
        <w:t>本书出售、求购地址：https://www.jiaokey.com/book/detail/15228498.html</w:t>
      </w:r>
    </w:p>
    <w:p>
      <w:r>
        <w:t>更多相关图书推荐：https://www.jiaokey.com</w:t>
      </w:r>
    </w:p>
    <w:p>
      <w:r>
        <w:t>（日）小笹芳央著；陈颖译 其他作品：https://www.jiaokey.com/tag/（日）小笹芳央著；陈颖译.html</w:t>
      </w:r>
    </w:p>
    <w:p>
      <w:r>
        <w:t>关键词搜索：https://www.jiaokey.com/tag/松下幸之助（1894-1989）-企业管理-经验-松下幸之助（1894-1989）-生平事迹.html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