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第4辑 诞生了！红灰蝶</w:t>
      </w:r>
    </w:p>
    <w:p>
      <w:r>
        <w:rPr>
          <w:rFonts w:ascii="宋体" w:hAnsi="宋体" w:eastAsia="宋体"/>
          <w:sz w:val="24"/>
        </w:rPr>
        <w:t>（日）新开孝著摄影；吴巧雪译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第4辑 诞生了！红灰蝶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（日）新开孝著摄影；吴巧雪译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978-7-5535-2475-7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本书出售、求购地址：https://www.jiaokey.com/book/detail/15228314.html</w:t>
      </w:r>
    </w:p>
    <w:p>
      <w:r>
        <w:t>更多相关图书推荐：https://www.jiaokey.com</w:t>
      </w:r>
    </w:p>
    <w:p>
      <w:r>
        <w:t>（日）新开孝著摄影；吴巧雪译 其他作品：https://www.jiaokey.com/tag/（日）新开孝著摄影；吴巧雪译.html</w:t>
      </w:r>
    </w:p>
    <w:p>
      <w:r>
        <w:t>关键词搜索：https://www.jiaokey.com/tag/生命科学-儿童读物.html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