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岂有此理  中国文化新读</w:t>
      </w:r>
    </w:p>
    <w:p>
      <w:r>
        <w:rPr>
          <w:rFonts w:ascii="宋体" w:hAnsi="宋体" w:eastAsia="宋体"/>
          <w:sz w:val="24"/>
        </w:rPr>
        <w:t>李竞恒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岂有此理  中国文化新读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9787220129377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传统文化-中国-文集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多个角度，重新审视被误读的中国传统，纠正一些被误解的历史“常识”，如中国主流传统君臣关系是比较对等的，多有“师友之间”的模式，变化是从金元开始的。在宋代及其以前，也没有制度性的随时向皇帝磕头跪拜的传统，跪奏始于金，三跪九叩是清朝的产物。又如妇女地位，其实并不是很多人想象那种“压迫”关系，程朱理学是反对缠足的，宋代妇女也享有财产权和再嫁的自由。本书也从司法角度，介绍了儒家司法的无罪推定、反株连等传统。中国历史一直存在不断重建自治共同体的脉络，而儒家经济思想也是倾向于自由市场，且对欧洲近代的重农学派有积极的影响。此外，书中还有一些内容，探讨了周礼其实是一种不成文习惯法，介绍孟子的治理思想是以小共同体为本位的，还有辛亥革命时期“汉衣冠”的复兴等。</w:t>
      </w:r>
    </w:p>
    <w:p/>
    <w:p>
      <w:r>
        <w:t>本书出售、求购地址：https://www.jiaokey.com/book/detail/15228104.html</w:t>
      </w:r>
    </w:p>
    <w:p>
      <w:r>
        <w:t>更多文化史图书推荐：https://www.jiaokey.com</w:t>
      </w:r>
    </w:p>
    <w:p>
      <w:r>
        <w:t>李竞恒 其他作品：https://www.jiaokey.com/tag/李竞恒.html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关键词搜索：https://www.jiaokey.com/tag/传统文化-中国-文集.html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