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临床护理学基础与护理实践</w:t>
      </w:r>
    </w:p>
    <w:p>
      <w:r>
        <w:rPr>
          <w:rFonts w:ascii="宋体" w:hAnsi="宋体" w:eastAsia="宋体"/>
          <w:sz w:val="24"/>
        </w:rPr>
        <w:t>曲丽萍，郭妍妍，马真真，李华蕾，朱婵，胡祎，林丽主编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临床护理学基础与护理实践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曲丽萍，郭妍妍，马真真，李华蕾，朱婵，胡祎，林丽主编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978-7-5719-1504-9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力求反映近年来护理学最新研究成果，为临床护理人员提供专业、权威的参考导向。第一章介绍了护理理论；第二章对临床护理操作技术进行介绍；自第三章至第十六章是本书的重点内容，包括临床各科室常见疾病的护理、重症护理、手术室护理、社区护理等，内容涵盖全面。本书从临床需求出发，充分结合护理专家的临床经验，具有很高的临床参考价值，适合临床基层护理人员参考阅读。</w:t>
      </w:r>
    </w:p>
    <w:p/>
    <w:p>
      <w:r>
        <w:t>本书出售、求购地址：https://www.jiaokey.com/book/detail/15227874.html</w:t>
      </w:r>
    </w:p>
    <w:p>
      <w:r>
        <w:t>更多相关图书推荐：https://www.jiaokey.com</w:t>
      </w:r>
    </w:p>
    <w:p>
      <w:r>
        <w:t>曲丽萍，郭妍妍，马真真，李华蕾，朱婵，胡祎，林丽主编 其他作品：https://www.jiaokey.com/tag/曲丽萍，郭妍妍，马真真，李华蕾，朱婵，胡祎，林丽主编.html</w:t>
      </w:r>
    </w:p>
    <w:p>
      <w:r>
        <w:t>关键词搜索：https://www.jiaokey.com/tag/护理学.html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