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鲤鱼粥</w:t>
      </w:r>
    </w:p>
    <w:p>
      <w:r>
        <w:rPr>
          <w:rFonts w:ascii="宋体" w:hAnsi="宋体" w:eastAsia="宋体"/>
          <w:sz w:val="24"/>
        </w:rPr>
        <w:t>（日）村田喜代子著；孙航，先会译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（日）村田喜代子著；孙航，先会译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978-7-5695-3249-4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丈夫义雄经营着一家机械设计所，每天埋头工作。妻子香澄是服装设计学院的老师。女儿惠美已远嫁美国。两个人的生活平淡、无聊。一次意外，义雄被诊断为弓部动脉血管瘤，死亡的危险向他步步逼近。为了活下去，为了生命的尊严，夫妻两人相濡以沫，与病魔进行了顽强的抗争。丈夫的手术获得了成功，但妻子的抑郁与日俱增，两人爆发情感危机，到了离婚的地步……</w:t>
      </w:r>
    </w:p>
    <w:p/>
    <w:p>
      <w:r>
        <w:t>本书出售、求购地址：https://www.jiaokey.com/book/detail/15227841.html</w:t>
      </w:r>
    </w:p>
    <w:p>
      <w:r>
        <w:t>更多相关图书推荐：https://www.jiaokey.com</w:t>
      </w:r>
    </w:p>
    <w:p>
      <w:r>
        <w:t>（日）村田喜代子著；孙航，先会译 其他作品：https://www.jiaokey.com/tag/（日）村田喜代子著；孙航，先会译.html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