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浪漫主义的根源 第2版</w:t>
      </w:r>
    </w:p>
    <w:p>
      <w:r>
        <w:rPr>
          <w:rFonts w:ascii="宋体" w:hAnsi="宋体" w:eastAsia="宋体"/>
          <w:sz w:val="24"/>
        </w:rPr>
        <w:t>（英国）以赛亚·伯林著；（英国）亨利·哈代编；吕梁，张箭飞等译；刘东总主编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浪漫主义的根源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（英国）以赛亚·伯林著；（英国）亨利·哈代编；吕梁，张箭飞等译；刘东总主编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978-7-5447-9011-6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浪漫主义-研究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1965年伯林所做的“浪漫主义”梅隆讲座录音整理而成。自浪漫主义的定义始，历陈其滥觞、生长和壮大，抉发其巨大而持久的影响力，伯林借前任所未发的观念史视角，展现出浪漫主义革命作为认知方式和思想意识的无比力量。伯林的演讲结构了然，思维缜密，典故如排山倒海，排比如山洪倾泻，是豪宕的思想音乐，是天神眷顾的天才时刻。</w:t>
      </w:r>
    </w:p>
    <w:p/>
    <w:p>
      <w:r>
        <w:t>本书出售、求购地址：https://www.jiaokey.com/book/detail/15227803.html</w:t>
      </w:r>
    </w:p>
    <w:p>
      <w:r>
        <w:t>更多相关图书推荐：https://www.jiaokey.com</w:t>
      </w:r>
    </w:p>
    <w:p>
      <w:r>
        <w:t>（英国）以赛亚·伯林著；（英国）亨利·哈代编；吕梁，张箭飞等译；刘东总主编 其他作品：https://www.jiaokey.com/tag/（英国）以赛亚·伯林著；（英国）亨利·哈代编；吕梁，张箭飞等译；刘东总主编.html</w:t>
      </w:r>
    </w:p>
    <w:p>
      <w:r>
        <w:t>关键词搜索：https://www.jiaokey.com/tag/浪漫主义-研究.html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