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建筑工程渗漏修缮实用技术手册</w:t>
      </w:r>
    </w:p>
    <w:p>
      <w:r>
        <w:rPr>
          <w:rFonts w:ascii="宋体" w:hAnsi="宋体" w:eastAsia="宋体"/>
          <w:sz w:val="24"/>
        </w:rPr>
        <w:t>陈宏喜，唐东生，李晓东主编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建筑工程渗漏修缮实用技术手册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陈宏喜，唐东生，李晓东主编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978-7-5160-3253-4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建筑防水-工程施工-技术手册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总结渗漏治理成功经验，吸取失败教训，并推广新材料、新工法和新工装，启迪治漏行业朝着节能减排、绿色环保的新路前行。启迪治漏行业朝着节能减排、绿色环保的新路前行。全书共分8章，在剖析渗漏原因的基础上，推介现今我国治理渗漏的新理念、新材料、新技术，为治漏行业的职业工人与管理干部提供接地气的工具书。</w:t>
      </w:r>
    </w:p>
    <w:p/>
    <w:p>
      <w:r>
        <w:t>本书出售、求购地址：https://www.jiaokey.com/book/detail/15227565.html</w:t>
      </w:r>
    </w:p>
    <w:p>
      <w:r>
        <w:t>更多相关图书推荐：https://www.jiaokey.com</w:t>
      </w:r>
    </w:p>
    <w:p>
      <w:r>
        <w:t>陈宏喜，唐东生，李晓东主编 其他作品：https://www.jiaokey.com/tag/陈宏喜，唐东生，李晓东主编.html</w:t>
      </w:r>
    </w:p>
    <w:p>
      <w:r>
        <w:t>关键词搜索：https://www.jiaokey.com/tag/建筑防水-工程施工-技术手册.html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