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过午不食（修订版）</w:t>
      </w:r>
    </w:p>
    <w:p>
      <w:r>
        <w:rPr>
          <w:rFonts w:ascii="宋体" w:hAnsi="宋体" w:eastAsia="宋体"/>
          <w:sz w:val="24"/>
        </w:rPr>
        <w:t>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过午不食（修订版）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978-7-5339-7156-4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《譬如朝露》《漫长的告别》《狻猊》《过午不食》四个中短篇小说构成。作者将笔尖聚焦于高校众生相，以现实主义手法，全景式描基了高校知识分子的中年危机、在校大学生结婚现状、高龄二胎的冲击、90后辅导员遇见00后大学生等高校知识分子的生活场景，人物关系错综复杂，作品语言妙趣横生，如层层葳蕤在清风细雨中洞察——呼吸——过午不食。</w:t>
      </w:r>
    </w:p>
    <w:p/>
    <w:p>
      <w:r>
        <w:t>本书出售、求购地址：https://www.jiaokey.com/book/detail/15227323.html</w:t>
      </w:r>
    </w:p>
    <w:p>
      <w:r>
        <w:t>更多相关图书推荐：https://www.jiaokey.com</w:t>
      </w:r>
    </w:p>
    <w:p>
      <w:r>
        <w:t>骆平著 其他作品：https://www.jiaokey.com/tag/骆平著.html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