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下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978-7-5444-7633-1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本书出售、求购地址：https://www.jiaokey.com/book/detail/15227269.html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