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地球旅馆</w:t>
      </w:r>
    </w:p>
    <w:p>
      <w:r>
        <w:rPr>
          <w:rFonts w:ascii="宋体" w:hAnsi="宋体" w:eastAsia="宋体"/>
          <w:sz w:val="24"/>
        </w:rPr>
        <w:t>李樯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地球旅馆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9787559470546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本书分为月光进入不了有灯的屋子、寻隐者不见、让秋天成为往事三部分。主要内容包括：黑夜踩住他的衣角；就这样到了春天；彩旗飘过这个下午；旧枕头等。</w:t>
      </w:r>
    </w:p>
    <w:p/>
    <w:p>
      <w:r>
        <w:t>本书出售、求购地址：https://www.jiaokey.com/book/detail/15227011.html</w:t>
      </w:r>
    </w:p>
    <w:p>
      <w:r>
        <w:t>更多当代作品（1949年~）图书推荐：https://www.jiaokey.com</w:t>
      </w:r>
    </w:p>
    <w:p>
      <w:r>
        <w:t>李樯 其他作品：https://www.jiaokey.com/tag/李樯.html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