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弹药可靠性分析与设计基础</w:t>
      </w:r>
    </w:p>
    <w:p>
      <w:r>
        <w:rPr>
          <w:rFonts w:ascii="宋体" w:hAnsi="宋体" w:eastAsia="宋体"/>
          <w:sz w:val="24"/>
        </w:rPr>
        <w:t>张树霞，李强，杜烨编著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弹药可靠性分析与设计基础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张树霞，李强，杜烨编著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978-7-5763-1541-7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弹药-可靠性理论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本书可作为弹药专业的本科生、研究生、工程硕士生教材，同时也适合从事弹药专业领域的工程技术人员和管理人员阅读参考。</w:t>
      </w:r>
    </w:p>
    <w:p/>
    <w:p>
      <w:r>
        <w:t>本书出售、求购地址：https://www.jiaokey.com/book/detail/15226987.html</w:t>
      </w:r>
    </w:p>
    <w:p>
      <w:r>
        <w:t>更多相关图书推荐：https://www.jiaokey.com</w:t>
      </w:r>
    </w:p>
    <w:p>
      <w:r>
        <w:t>张树霞，李强，杜烨编著 其他作品：https://www.jiaokey.com/tag/张树霞，李强，杜烨编著.html</w:t>
      </w:r>
    </w:p>
    <w:p>
      <w:r>
        <w:t>关键词搜索：https://www.jiaokey.com/tag/弹药-可靠性理论.html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